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Continental Drift and 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Mesosaurus, fossil remains of this animal were found in South America and Africa.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one large piece of land before the continents were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Theory first purposed by Alfred Wegener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type of coal found in  different parts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fossils were found in South America and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fossils of this plant were found in South Africa, Australia, India and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Ancient folded mountain chains and coal fields were found in Africa 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 due to which Earth's plates are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Fossil evidence of this reptile was found in India , Antarctica and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Apart from evidences of fossils, mountain ranges and jigsaw evidence, the fourth piece of evidence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Continental Drift and Plate Tectonics</dc:title>
  <dcterms:created xsi:type="dcterms:W3CDTF">2022-09-09T20:47:16Z</dcterms:created>
  <dcterms:modified xsi:type="dcterms:W3CDTF">2022-09-09T20:47:16Z</dcterms:modified>
</cp:coreProperties>
</file>