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Continental Drift </w:t>
      </w:r>
    </w:p>
    <w:p>
      <w:pPr>
        <w:pStyle w:val="Questions"/>
      </w:pPr>
      <w:r>
        <w:t xml:space="preserve">1. EPAANG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CCONTTIE ASTEPL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LFERAD NWEEERG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DTEGINRVE EUDNSORIAB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NENCRGOVET USBNIOARDE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NROSTRAFM UABOEDNIRS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TTORSLIGEMOEO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GTSIYIOESCHP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IENNOTNATLC RIFTD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STHEAR NTLEMA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Drift </dc:title>
  <dcterms:created xsi:type="dcterms:W3CDTF">2021-10-11T04:35:17Z</dcterms:created>
  <dcterms:modified xsi:type="dcterms:W3CDTF">2021-10-11T04:35:17Z</dcterms:modified>
</cp:coreProperties>
</file>