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Continental Drift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spongebob    </w:t>
      </w:r>
      <w:r>
        <w:t xml:space="preserve">   lithosphere    </w:t>
      </w:r>
      <w:r>
        <w:t xml:space="preserve">   fossils    </w:t>
      </w:r>
      <w:r>
        <w:t xml:space="preserve">   continents    </w:t>
      </w:r>
      <w:r>
        <w:t xml:space="preserve">   asthenosphere    </w:t>
      </w:r>
      <w:r>
        <w:t xml:space="preserve">   harry hess    </w:t>
      </w:r>
      <w:r>
        <w:t xml:space="preserve">   subduction    </w:t>
      </w:r>
      <w:r>
        <w:t xml:space="preserve">   divergent boundary    </w:t>
      </w:r>
      <w:r>
        <w:t xml:space="preserve">   pangaea    </w:t>
      </w:r>
      <w:r>
        <w:t xml:space="preserve">   mid ocean ridge    </w:t>
      </w:r>
      <w:r>
        <w:t xml:space="preserve">   plate tectonics    </w:t>
      </w:r>
      <w:r>
        <w:t xml:space="preserve">   sea floor spreading    </w:t>
      </w:r>
      <w:r>
        <w:t xml:space="preserve">   convergent boundary    </w:t>
      </w:r>
      <w:r>
        <w:t xml:space="preserve">   convection currents    </w:t>
      </w:r>
      <w:r>
        <w:t xml:space="preserve">   alfred wegener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Continental Drift</dc:title>
  <dcterms:created xsi:type="dcterms:W3CDTF">2021-10-11T04:35:21Z</dcterms:created>
  <dcterms:modified xsi:type="dcterms:W3CDTF">2021-10-11T04:35:21Z</dcterms:modified>
</cp:coreProperties>
</file>