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Continential Drift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Ocean formed when North America separated from Eurasia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oceanic to oceanic crust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 america, Africa, Europe, Antarctica, Australia, and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body of salt water that is almost completely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plates move away from each other, it creates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North America, Europe, and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ocean between Gondwanaland and Laurasia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Huge ocean surrounding Pangaea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plates move towards each other, it creates____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 of the lower mantle, viscous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oceanic to oceanic crust scrape past each other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smaller body of water that is partially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 of water composed of brackish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of the Continents across the ocean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oceanic to continental crust comes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Oceanic to Continental crust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Salt water meets fresh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Ocean formed when Gondwanaland broke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Crust and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Combined Gondwanaland and Laurasia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Continential Drift Crossword</dc:title>
  <dcterms:created xsi:type="dcterms:W3CDTF">2021-10-11T04:35:53Z</dcterms:created>
  <dcterms:modified xsi:type="dcterms:W3CDTF">2021-10-11T04:35:53Z</dcterms:modified>
</cp:coreProperties>
</file>