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antarctic    </w:t>
      </w:r>
      <w:r>
        <w:t xml:space="preserve">   artic    </w:t>
      </w:r>
      <w:r>
        <w:t xml:space="preserve">   indian    </w:t>
      </w:r>
      <w:r>
        <w:t xml:space="preserve">   atlantic    </w:t>
      </w:r>
      <w:r>
        <w:t xml:space="preserve">   Pacific    </w:t>
      </w:r>
      <w:r>
        <w:t xml:space="preserve">   australia    </w:t>
      </w:r>
      <w:r>
        <w:t xml:space="preserve">   africa    </w:t>
      </w:r>
      <w:r>
        <w:t xml:space="preserve">   europe    </w:t>
      </w:r>
      <w:r>
        <w:t xml:space="preserve">   asia    </w:t>
      </w:r>
      <w:r>
        <w:t xml:space="preserve">   antarctica    </w:t>
      </w:r>
      <w:r>
        <w:t xml:space="preserve">   southamerica    </w:t>
      </w:r>
      <w:r>
        <w:t xml:space="preserve">   northamerica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</dc:title>
  <dcterms:created xsi:type="dcterms:W3CDTF">2021-10-11T04:35:50Z</dcterms:created>
  <dcterms:modified xsi:type="dcterms:W3CDTF">2021-10-11T04:35:50Z</dcterms:modified>
</cp:coreProperties>
</file>