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Continents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Southern    </w:t>
      </w:r>
      <w:r>
        <w:t xml:space="preserve">   Northern    </w:t>
      </w:r>
      <w:r>
        <w:t xml:space="preserve">   Hemisphere    </w:t>
      </w:r>
      <w:r>
        <w:t xml:space="preserve">   The world    </w:t>
      </w:r>
      <w:r>
        <w:t xml:space="preserve">   Equator    </w:t>
      </w:r>
      <w:r>
        <w:t xml:space="preserve">   Capricorn    </w:t>
      </w:r>
      <w:r>
        <w:t xml:space="preserve">   Cancer    </w:t>
      </w:r>
      <w:r>
        <w:t xml:space="preserve">   Tropics    </w:t>
      </w:r>
      <w:r>
        <w:t xml:space="preserve">   Pacific    </w:t>
      </w:r>
      <w:r>
        <w:t xml:space="preserve">   Indian    </w:t>
      </w:r>
      <w:r>
        <w:t xml:space="preserve">   Atlantic    </w:t>
      </w:r>
      <w:r>
        <w:t xml:space="preserve">   Arctic    </w:t>
      </w:r>
      <w:r>
        <w:t xml:space="preserve">   Oceania    </w:t>
      </w:r>
      <w:r>
        <w:t xml:space="preserve">   Antarctica    </w:t>
      </w:r>
      <w:r>
        <w:t xml:space="preserve">   South America    </w:t>
      </w:r>
      <w:r>
        <w:t xml:space="preserve">   North America    </w:t>
      </w:r>
      <w:r>
        <w:t xml:space="preserve">   Asia    </w:t>
      </w:r>
      <w:r>
        <w:t xml:space="preserve">   Europe    </w:t>
      </w:r>
      <w:r>
        <w:t xml:space="preserve">   Americas    </w:t>
      </w:r>
      <w:r>
        <w:t xml:space="preserve">   Oceans    </w:t>
      </w:r>
      <w:r>
        <w:t xml:space="preserve">   Continents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</dc:title>
  <dcterms:created xsi:type="dcterms:W3CDTF">2021-10-11T04:34:46Z</dcterms:created>
  <dcterms:modified xsi:type="dcterms:W3CDTF">2021-10-11T04:34:46Z</dcterms:modified>
</cp:coreProperties>
</file>