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Australia    </w:t>
      </w:r>
      <w:r>
        <w:t xml:space="preserve">   Antarctica    </w:t>
      </w:r>
      <w:r>
        <w:t xml:space="preserve">   Asia    </w:t>
      </w:r>
      <w:r>
        <w:t xml:space="preserve">   Africa    </w:t>
      </w:r>
      <w:r>
        <w:t xml:space="preserve">   Atlantic Ocean    </w:t>
      </w:r>
      <w:r>
        <w:t xml:space="preserve">   Pacific Ocean    </w:t>
      </w:r>
      <w:r>
        <w:t xml:space="preserve">   Indian Ocean    </w:t>
      </w:r>
      <w:r>
        <w:t xml:space="preserve">   Arctic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</dc:title>
  <dcterms:created xsi:type="dcterms:W3CDTF">2021-10-11T04:35:04Z</dcterms:created>
  <dcterms:modified xsi:type="dcterms:W3CDTF">2021-10-11T04:35:04Z</dcterms:modified>
</cp:coreProperties>
</file>