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Continents and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with the most golf courses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city of this country is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with the longest coastline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with the most rainfall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 with the hottest temperature to ever be recorded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with the most thunderstorms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has never been occupied by foreign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Populated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state which owns a gift from the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Countries</dc:title>
  <dcterms:created xsi:type="dcterms:W3CDTF">2021-10-11T04:35:48Z</dcterms:created>
  <dcterms:modified xsi:type="dcterms:W3CDTF">2021-10-11T04:35:48Z</dcterms:modified>
</cp:coreProperties>
</file>