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Continents and 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ocean is between North America and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continent do we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continents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smallest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largest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continent is north-west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continent is right next to Asia and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continent is south of our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continent is the coldest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continent is the largest?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continent is the smallest?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ocean is between Australia and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oceans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continents and oceans make up 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Continents and Oceans</dc:title>
  <dcterms:created xsi:type="dcterms:W3CDTF">2021-10-11T04:35:59Z</dcterms:created>
  <dcterms:modified xsi:type="dcterms:W3CDTF">2021-10-11T04:35:59Z</dcterms:modified>
</cp:coreProperties>
</file>