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ocean between Africa and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continent west of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ocean west of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continent south of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continent on which the United State is located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continent at the South 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continent south of North America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 closest to the South 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ocean on the west side of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ocean near the North Pole</w:t>
            </w:r>
          </w:p>
        </w:tc>
      </w:tr>
    </w:tbl>
    <w:p>
      <w:pPr>
        <w:pStyle w:val="WordBankSmall"/>
      </w:pPr>
      <w:r>
        <w:t xml:space="preserve">   Pacific    </w:t>
      </w:r>
      <w:r>
        <w:t xml:space="preserve">   Indian    </w:t>
      </w:r>
      <w:r>
        <w:t xml:space="preserve">   Europe    </w:t>
      </w:r>
      <w:r>
        <w:t xml:space="preserve">   Southern    </w:t>
      </w:r>
      <w:r>
        <w:t xml:space="preserve">   Australia    </w:t>
      </w:r>
      <w:r>
        <w:t xml:space="preserve">   Atlantic    </w:t>
      </w:r>
      <w:r>
        <w:t xml:space="preserve">   Africa    </w:t>
      </w:r>
      <w:r>
        <w:t xml:space="preserve">   Antarctica    </w:t>
      </w:r>
      <w:r>
        <w:t xml:space="preserve">   Asia    </w:t>
      </w:r>
      <w:r>
        <w:t xml:space="preserve">   Arctic    </w:t>
      </w:r>
      <w:r>
        <w:t xml:space="preserve">   North America    </w:t>
      </w:r>
      <w:r>
        <w:t xml:space="preserve">   South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 </dc:title>
  <dcterms:created xsi:type="dcterms:W3CDTF">2021-10-11T04:36:21Z</dcterms:created>
  <dcterms:modified xsi:type="dcterms:W3CDTF">2021-10-11T04:36:21Z</dcterms:modified>
</cp:coreProperties>
</file>