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Continents and Oceans</w:t>
      </w:r>
    </w:p>
    <w:p>
      <w:pPr>
        <w:pStyle w:val="Questions"/>
      </w:pPr>
      <w:r>
        <w:t xml:space="preserve">1. CAFRIA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LTASUARIA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SAIA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CACATTANIR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NHTOR ECRAAIM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HTUSO EAIMRAC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EEPUOR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NAITTCAL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IICFCAP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NINAID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CCRIAT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Continents and Oceans</dc:title>
  <dcterms:created xsi:type="dcterms:W3CDTF">2021-10-11T04:34:51Z</dcterms:created>
  <dcterms:modified xsi:type="dcterms:W3CDTF">2021-10-11T04:34:51Z</dcterms:modified>
</cp:coreProperties>
</file>