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Continent that is south of where we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of water that is east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water that is north of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 with the most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people are known to take safaris on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continent - landwise.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Continent that is referred to as "the land down under."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of water that is west of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water that is north of Antarctica.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Continent that we live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 with no permanent residents.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water that is south of India.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2021-10-11T04:34:52Z</dcterms:created>
  <dcterms:modified xsi:type="dcterms:W3CDTF">2021-10-11T04:34:52Z</dcterms:modified>
</cp:coreProperties>
</file>