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Continents and Oceans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smallest continent by land mass and the second smallest by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Surrounded by the Pacific, Arctic, and Indian Oceans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Home to the Nile River and Lake Victoria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Also known as the Antarctic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Divides the Earth into the Eastern and Western hemispheres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shallowest of all the Earth's oceans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Bordered by Asia to the north, Antarctica to the south, Australia to the east, and Africa to the west.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Larger than all of the land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Consists of twenty four countries and is home to over 500,000,000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Includes Venezuela, Argentina, Brazil, Chile, Bolivia, and Peru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Divides the Earth into the Northern and Southern hemispheres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Bordered by the Arctic Ocean to the north, the Atlantic Ocean to the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Covers 20 percent of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Also known as the South Pole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Continents and Oceans</dc:title>
  <dcterms:created xsi:type="dcterms:W3CDTF">2021-10-11T04:34:59Z</dcterms:created>
  <dcterms:modified xsi:type="dcterms:W3CDTF">2021-10-11T04:34:59Z</dcterms:modified>
</cp:coreProperties>
</file>