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Continents and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N_ _ _ _  A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continent is south of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this ocean I_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continent is the coldest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this ocean A_ _ _ _ _ _ 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this ocean S_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second largest continent?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England is part of this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Zealand is part of this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largest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this ocean P_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this ocean A _ _ _ _ _</w:t>
            </w:r>
          </w:p>
        </w:tc>
      </w:tr>
    </w:tbl>
    <w:p>
      <w:pPr>
        <w:pStyle w:val="WordBankMedium"/>
      </w:pPr>
      <w:r>
        <w:t xml:space="preserve">   Asia    </w:t>
      </w:r>
      <w:r>
        <w:t xml:space="preserve">   Europe    </w:t>
      </w:r>
      <w:r>
        <w:t xml:space="preserve">   Antarctica    </w:t>
      </w:r>
      <w:r>
        <w:t xml:space="preserve">   Australia    </w:t>
      </w:r>
      <w:r>
        <w:t xml:space="preserve">   North America    </w:t>
      </w:r>
      <w:r>
        <w:t xml:space="preserve">   South America    </w:t>
      </w:r>
      <w:r>
        <w:t xml:space="preserve">   Africa    </w:t>
      </w:r>
      <w:r>
        <w:t xml:space="preserve">   Southern     </w:t>
      </w:r>
      <w:r>
        <w:t xml:space="preserve">   Arctic    </w:t>
      </w:r>
      <w:r>
        <w:t xml:space="preserve">   Atlantic    </w:t>
      </w:r>
      <w:r>
        <w:t xml:space="preserve">   Indian    </w:t>
      </w:r>
      <w:r>
        <w:t xml:space="preserve">   Pacific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 and Oceans</dc:title>
  <dcterms:created xsi:type="dcterms:W3CDTF">2021-10-11T04:35:13Z</dcterms:created>
  <dcterms:modified xsi:type="dcterms:W3CDTF">2021-10-11T04:35:13Z</dcterms:modified>
</cp:coreProperties>
</file>