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countries</w:t>
      </w:r>
    </w:p>
    <w:p>
      <w:pPr>
        <w:pStyle w:val="Questions"/>
      </w:pPr>
      <w:r>
        <w:t xml:space="preserve">1. HNACI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APANJ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HUSOT EORKA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ADNIAHLT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AONECA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ALTSRUAAI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WNDAALEZNE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REPEUO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GNYAEMR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FNCERA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RAGYNHU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RIASSU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AYLIT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EARAICM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UIETND TESTAS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DNAAAC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AICRFA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SUTOH AFRCAI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YNAEK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GOTO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HNAAG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countries</dc:title>
  <dcterms:created xsi:type="dcterms:W3CDTF">2021-10-11T04:35:44Z</dcterms:created>
  <dcterms:modified xsi:type="dcterms:W3CDTF">2021-10-11T04:35:44Z</dcterms:modified>
</cp:coreProperties>
</file>