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Continents and oceans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ANTARCTICA    </w:t>
      </w:r>
      <w:r>
        <w:t xml:space="preserve">   OCEANIA    </w:t>
      </w:r>
      <w:r>
        <w:t xml:space="preserve">   ASIA    </w:t>
      </w:r>
      <w:r>
        <w:t xml:space="preserve">   EUROPE    </w:t>
      </w:r>
      <w:r>
        <w:t xml:space="preserve">   NORTH AMERICA    </w:t>
      </w:r>
      <w:r>
        <w:t xml:space="preserve">   SOUTH AMERICA    </w:t>
      </w:r>
      <w:r>
        <w:t xml:space="preserve">   AFRICA    </w:t>
      </w:r>
      <w:r>
        <w:t xml:space="preserve">   INDIAN    </w:t>
      </w:r>
      <w:r>
        <w:t xml:space="preserve">   ARCTIC    </w:t>
      </w:r>
      <w:r>
        <w:t xml:space="preserve">   SOUTHERN    </w:t>
      </w:r>
      <w:r>
        <w:t xml:space="preserve">   PACIFIC    </w:t>
      </w:r>
      <w:r>
        <w:t xml:space="preserve">   ATLANTIC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Continents and oceans</dc:title>
  <dcterms:created xsi:type="dcterms:W3CDTF">2021-10-11T04:35:57Z</dcterms:created>
  <dcterms:modified xsi:type="dcterms:W3CDTF">2021-10-11T04:35:57Z</dcterms:modified>
</cp:coreProperties>
</file>