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Continue in Great Process of 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planning    </w:t>
      </w:r>
      <w:r>
        <w:t xml:space="preserve">   lifetime    </w:t>
      </w:r>
      <w:r>
        <w:t xml:space="preserve">   wisdom    </w:t>
      </w:r>
      <w:r>
        <w:t xml:space="preserve">   obedience    </w:t>
      </w:r>
      <w:r>
        <w:t xml:space="preserve">   diligence    </w:t>
      </w:r>
      <w:r>
        <w:t xml:space="preserve">   growth    </w:t>
      </w:r>
      <w:r>
        <w:t xml:space="preserve">   kingdoms    </w:t>
      </w:r>
      <w:r>
        <w:t xml:space="preserve">   diligently    </w:t>
      </w:r>
      <w:r>
        <w:t xml:space="preserve">   Gordon    </w:t>
      </w:r>
      <w:r>
        <w:t xml:space="preserve">   library    </w:t>
      </w:r>
      <w:r>
        <w:t xml:space="preserve">   successful    </w:t>
      </w:r>
      <w:r>
        <w:t xml:space="preserve">   educator    </w:t>
      </w:r>
      <w:r>
        <w:t xml:space="preserve">   lifelong    </w:t>
      </w:r>
      <w:r>
        <w:t xml:space="preserve">   intellect    </w:t>
      </w:r>
      <w:r>
        <w:t xml:space="preserve">   reading    </w:t>
      </w:r>
      <w:r>
        <w:t xml:space="preserve">   leadership    </w:t>
      </w:r>
      <w:r>
        <w:t xml:space="preserve">   spiritual    </w:t>
      </w:r>
      <w:r>
        <w:t xml:space="preserve">   believe    </w:t>
      </w:r>
      <w:r>
        <w:t xml:space="preserve">   education    </w:t>
      </w:r>
      <w:r>
        <w:t xml:space="preserve">   opportunity    </w:t>
      </w:r>
      <w:r>
        <w:t xml:space="preserve">   process    </w:t>
      </w:r>
      <w:r>
        <w:t xml:space="preserve">   learning    </w:t>
      </w:r>
      <w:r>
        <w:t xml:space="preserve">   president    </w:t>
      </w:r>
      <w:r>
        <w:t xml:space="preserve">   Hinckley    </w:t>
      </w:r>
      <w:r>
        <w:t xml:space="preserve">   knowledge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Continue in Great Process of Learning</dc:title>
  <dcterms:created xsi:type="dcterms:W3CDTF">2021-10-11T04:35:11Z</dcterms:created>
  <dcterms:modified xsi:type="dcterms:W3CDTF">2021-10-11T04:35:11Z</dcterms:modified>
</cp:coreProperties>
</file>