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expensive!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open-air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credit 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I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beautiful!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would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I'll give you... for...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Continued</dc:title>
  <dcterms:created xsi:type="dcterms:W3CDTF">2021-10-11T04:34:59Z</dcterms:created>
  <dcterms:modified xsi:type="dcterms:W3CDTF">2021-10-11T04:34:59Z</dcterms:modified>
</cp:coreProperties>
</file>