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Continued Health Coverage and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Surgey and follow-up treatment needed to correct or improve a  part of the body because of birth defects accidents, injuries or medical conditons.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for an illness, injury or condition serious enough that a reasonable person would seek care right away, but not so severe as to require emergency room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from licensed nurses in your own home or in a nursing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that must be paid for your health insurance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specialist focuses on a specific area of medicine or a group of patients to diagnose, manage, prevent or treat certain types of symptoms and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decision by your health insurer or plan that a health care service, treatment plan, prescription drug, or duriable medical equipment is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insurance or plan that helps pay for your prescription drugs or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provider who has a contact with your health insurer or plan to provide services to you at a discount.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and medications that by law require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physician (M.D.- Medical Doctor or D.O. - Doctor of Osteopathic Medicine) who directly provides or coordinates a range of health care services for a patient.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care services that help a person keep, get back or improve skills and functioning for daily living that have been lost or impaired because a person was sick, hut,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( M.D. - Medical Doctor or O.D. - Doctor of Osteopathic Medicine), nurse practitioner, clinical nurse specialist or physician assistant, as allowed under state law, who provides, coordinates or helps a patient access range of health care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ppaid for a medical service in a geographic are based on what providers in the area usually charge for the same or similar medical service. (Usual, Customary and Resonable)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physician ( M.D. - Medical Doctor or O.D. - Doctor of Osteopathic Medicine), health care professional or health care facility licensed, certified or accredited as required by state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benit your employer,union or other group sponsor provides to you to pay for your health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Health Coverage and Medical Terms</dc:title>
  <dcterms:created xsi:type="dcterms:W3CDTF">2021-10-11T04:35:56Z</dcterms:created>
  <dcterms:modified xsi:type="dcterms:W3CDTF">2021-10-11T04:35:56Z</dcterms:modified>
</cp:coreProperties>
</file>