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Continued Professional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progression    </w:t>
      </w:r>
      <w:r>
        <w:t xml:space="preserve">   degree    </w:t>
      </w:r>
      <w:r>
        <w:t xml:space="preserve">   distance learning    </w:t>
      </w:r>
      <w:r>
        <w:t xml:space="preserve">   evening class    </w:t>
      </w:r>
      <w:r>
        <w:t xml:space="preserve">   knowledge    </w:t>
      </w:r>
      <w:r>
        <w:t xml:space="preserve">   standard    </w:t>
      </w:r>
      <w:r>
        <w:t xml:space="preserve">   instruction    </w:t>
      </w:r>
      <w:r>
        <w:t xml:space="preserve">   proficiency    </w:t>
      </w:r>
      <w:r>
        <w:t xml:space="preserve">   lectures    </w:t>
      </w:r>
      <w:r>
        <w:t xml:space="preserve">   employability    </w:t>
      </w:r>
      <w:r>
        <w:t xml:space="preserve">   education    </w:t>
      </w:r>
      <w:r>
        <w:t xml:space="preserve">   current    </w:t>
      </w:r>
      <w:r>
        <w:t xml:space="preserve">   career    </w:t>
      </w:r>
      <w:r>
        <w:t xml:space="preserve">   development    </w:t>
      </w:r>
      <w:r>
        <w:t xml:space="preserve">   qualification    </w:t>
      </w:r>
      <w:r>
        <w:t xml:space="preserve">   courses    </w:t>
      </w:r>
      <w:r>
        <w:t xml:space="preserve">   skilled    </w:t>
      </w:r>
      <w:r>
        <w:t xml:space="preserve">   competence    </w:t>
      </w:r>
      <w:r>
        <w:t xml:space="preserve">   profession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Professional Development </dc:title>
  <dcterms:created xsi:type="dcterms:W3CDTF">2021-10-11T04:35:54Z</dcterms:created>
  <dcterms:modified xsi:type="dcterms:W3CDTF">2021-10-11T04:35:54Z</dcterms:modified>
</cp:coreProperties>
</file>