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Continuidad de los Parques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Procurar apartar a uno de su intento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Alternativa entre dos cosas por una de las cuales hay que optar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Poner tibio darle un grado de calor moderado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.Trato o convenio de los que van a la parte en una granjería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sospecha algo malo ante cierta cosa o muestra falta de confianza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Tela tupida y vellosa usada en la confección de ropa y en tapicería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Ponerse cómodo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Unir o sujetar con una cuerda, cordel u otra cosa parecida, haciendo una ligadura o nudo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anhela o desea de forma vehemente conseguir alguna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Mostrar cariño rozando suavemente con los dedos o la mano una parte del cuerpo de una persona o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Cercado hecho de palos o varas entretejidas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Agacharse, esconderse u ocultarse para no ser visto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Propiedad inmueble en la ciudad o el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Claridad que hay desde que raya el día hasta que sale el Sol, y hasta que se pone de noche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Continuidad de los Parques</dc:title>
  <dcterms:created xsi:type="dcterms:W3CDTF">2021-10-12T14:06:46Z</dcterms:created>
  <dcterms:modified xsi:type="dcterms:W3CDTF">2021-10-12T14:06:46Z</dcterms:modified>
</cp:coreProperties>
</file>