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Continuing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Aesthetics    </w:t>
      </w:r>
      <w:r>
        <w:t xml:space="preserve">   AutoCAD Design    </w:t>
      </w:r>
      <w:r>
        <w:t xml:space="preserve">   Cake Decorating    </w:t>
      </w:r>
      <w:r>
        <w:t xml:space="preserve">   CNC Operator    </w:t>
      </w:r>
      <w:r>
        <w:t xml:space="preserve">   CNC Programming    </w:t>
      </w:r>
      <w:r>
        <w:t xml:space="preserve">   Construction Estimating    </w:t>
      </w:r>
      <w:r>
        <w:t xml:space="preserve">   Counselling Techniques    </w:t>
      </w:r>
      <w:r>
        <w:t xml:space="preserve">   Cyber Security    </w:t>
      </w:r>
      <w:r>
        <w:t xml:space="preserve">   Early Childhood Education    </w:t>
      </w:r>
      <w:r>
        <w:t xml:space="preserve">   Floral Techniques    </w:t>
      </w:r>
      <w:r>
        <w:t xml:space="preserve">   Fluid Power    </w:t>
      </w:r>
      <w:r>
        <w:t xml:space="preserve">   Human Resources    </w:t>
      </w:r>
      <w:r>
        <w:t xml:space="preserve">   Lean Six Sigma    </w:t>
      </w:r>
      <w:r>
        <w:t xml:space="preserve">   Machine Tool Operator    </w:t>
      </w:r>
      <w:r>
        <w:t xml:space="preserve">   Make-Up Artistry    </w:t>
      </w:r>
      <w:r>
        <w:t xml:space="preserve">   Medical Terminology    </w:t>
      </w:r>
      <w:r>
        <w:t xml:space="preserve">   Medical Transcription    </w:t>
      </w:r>
      <w:r>
        <w:t xml:space="preserve">   Music    </w:t>
      </w:r>
      <w:r>
        <w:t xml:space="preserve">   Operating Room Attendant    </w:t>
      </w:r>
      <w:r>
        <w:t xml:space="preserve">   Perinatal Support Worker    </w:t>
      </w:r>
      <w:r>
        <w:t xml:space="preserve">   Photography    </w:t>
      </w:r>
      <w:r>
        <w:t xml:space="preserve">   Project Management    </w:t>
      </w:r>
      <w:r>
        <w:t xml:space="preserve">   Social Service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Continuing Education</dc:title>
  <dcterms:created xsi:type="dcterms:W3CDTF">2021-10-11T04:36:16Z</dcterms:created>
  <dcterms:modified xsi:type="dcterms:W3CDTF">2021-10-11T04:36:16Z</dcterms:modified>
</cp:coreProperties>
</file>