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Continuous Improvement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STANDARDWORK    </w:t>
      </w:r>
      <w:r>
        <w:t xml:space="preserve">   DEFECTS    </w:t>
      </w:r>
      <w:r>
        <w:t xml:space="preserve">   WAITING    </w:t>
      </w:r>
      <w:r>
        <w:t xml:space="preserve">   OVERPRODUCTION    </w:t>
      </w:r>
      <w:r>
        <w:t xml:space="preserve">   VALUEADD    </w:t>
      </w:r>
      <w:r>
        <w:t xml:space="preserve">   KANBAN    </w:t>
      </w:r>
      <w:r>
        <w:t xml:space="preserve">   LINEBALANCING    </w:t>
      </w:r>
      <w:r>
        <w:t xml:space="preserve">   CHANGEOVER    </w:t>
      </w:r>
      <w:r>
        <w:t xml:space="preserve">   SMED    </w:t>
      </w:r>
      <w:r>
        <w:t xml:space="preserve">   FLOW    </w:t>
      </w:r>
      <w:r>
        <w:t xml:space="preserve">   CELLULAR    </w:t>
      </w:r>
      <w:r>
        <w:t xml:space="preserve">   PUSH    </w:t>
      </w:r>
      <w:r>
        <w:t xml:space="preserve">   PULL    </w:t>
      </w:r>
      <w:r>
        <w:t xml:space="preserve">   EIMATRIX    </w:t>
      </w:r>
      <w:r>
        <w:t xml:space="preserve">   SCHOOLOFCI    </w:t>
      </w:r>
      <w:r>
        <w:t xml:space="preserve">   CITALK    </w:t>
      </w:r>
      <w:r>
        <w:t xml:space="preserve">   WASTE    </w:t>
      </w:r>
      <w:r>
        <w:t xml:space="preserve">   POKAYOKE    </w:t>
      </w:r>
      <w:r>
        <w:t xml:space="preserve">   KAIZEN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Improvement</dc:title>
  <dcterms:created xsi:type="dcterms:W3CDTF">2021-10-11T04:36:18Z</dcterms:created>
  <dcterms:modified xsi:type="dcterms:W3CDTF">2021-10-11T04:36:18Z</dcterms:modified>
</cp:coreProperties>
</file>