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Continuous Improvement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Excessive Processing    </w:t>
      </w:r>
      <w:r>
        <w:t xml:space="preserve">   Scrap    </w:t>
      </w:r>
      <w:r>
        <w:t xml:space="preserve">   Idle Time    </w:t>
      </w:r>
      <w:r>
        <w:t xml:space="preserve">   Motion    </w:t>
      </w:r>
      <w:r>
        <w:t xml:space="preserve">   Inventory    </w:t>
      </w:r>
      <w:r>
        <w:t xml:space="preserve">   Transportation    </w:t>
      </w:r>
      <w:r>
        <w:t xml:space="preserve">   People    </w:t>
      </w:r>
      <w:r>
        <w:t xml:space="preserve">   Over Production    </w:t>
      </w:r>
      <w:r>
        <w:t xml:space="preserve">   Set    </w:t>
      </w:r>
      <w:r>
        <w:t xml:space="preserve">   Shine    </w:t>
      </w:r>
      <w:r>
        <w:t xml:space="preserve">   Sustain    </w:t>
      </w:r>
      <w:r>
        <w:t xml:space="preserve">   Standardise    </w:t>
      </w:r>
      <w:r>
        <w:t xml:space="preserve">   Sort    </w:t>
      </w:r>
      <w:r>
        <w:t xml:space="preserve">   Kaizen    </w:t>
      </w:r>
      <w:r>
        <w:t xml:space="preserve">   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Continuous Improvement </dc:title>
  <dcterms:created xsi:type="dcterms:W3CDTF">2021-10-11T04:35:41Z</dcterms:created>
  <dcterms:modified xsi:type="dcterms:W3CDTF">2021-10-11T04:35:41Z</dcterms:modified>
</cp:coreProperties>
</file>