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Continuous Observation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Team members (can be RN, PCA, non-clinical team members/volunteers) that have been trained and has demonstrated competence in working with suicidal patients and performing 1:1 continuous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Indications for Continuous Observations include but are not limited to...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Indications for Continuous Observations include but are not limited to...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1:1 in-person continuous observation is required for patients that have screened _____ _____ for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 should be established between the RN and continuous observers so that immediate assistance can be summoned when necessary?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employed IU Health team member with specialized training for continuous observation (previously known as a sitter or patient monitor)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Visualization of a patient at all times with the ability to immediately intervene without delay if necessary by a qualified team member.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continuous observer assists with _________ and ambulation under the direction of an RN (if a clinical team member with demonstrated competency).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documents continuous observation initiation, ongoing, and documentation?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continuous observer must have the ability to sit for __________ __________ of time while remaining awake, alert, and observant.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Continuous Observation </dc:title>
  <dcterms:created xsi:type="dcterms:W3CDTF">2021-10-11T04:36:23Z</dcterms:created>
  <dcterms:modified xsi:type="dcterms:W3CDTF">2021-10-11T04:36:23Z</dcterms:modified>
</cp:coreProperties>
</file>