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Continuous Renal Replacement Therapy - Competency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Calcium citrate is used as an ______________ during CRRT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ateriovenous access and pt's BP to circulate blood through a hemofilter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Solution ordered by MD, mixes with blood in the hemofilter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Monitor _________ delivery to determine adequacy of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filter pressure drop of more than 90 can indicate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Dialysis ____________ Syndrome is a rare disorder than can cause headach, nausea, vomiting, HTN, decreased sensorium, seizures and coma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CRRT is an extracorporeal  ______________ therapy treatment for AKI.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Chart CRRT numbers, intake and output every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this to lock ports if pt has Heparin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Fluid and toxic solutes that are removed from the patient's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Pt's true volume status is represented by the ______ pt fluid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pressure alarm - check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Calcium replacement sliding scale based upon ______ Ca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Continuous Renal Replacement Therapy - Competency</dc:title>
  <dcterms:created xsi:type="dcterms:W3CDTF">2021-10-11T04:34:50Z</dcterms:created>
  <dcterms:modified xsi:type="dcterms:W3CDTF">2021-10-11T04:34:50Z</dcterms:modified>
</cp:coreProperties>
</file>