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Continuous Renal Replacement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monitors for air bubbles within return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prevent the blood from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bean shaped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continuous renal replacement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removal bag containing ultrafiltrate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solutes through a semi-permeable membrane from higher concentration to lower concentration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monitors effluent line for presence of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sensor that measures pressure required to push blood back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type of anticoagulant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loss of kidney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Dialysis fluid that is administered on the outside on the filter and directly enters the effluent bag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Continuous Renal Replacement Therapy</dc:title>
  <dcterms:created xsi:type="dcterms:W3CDTF">2021-10-11T04:36:08Z</dcterms:created>
  <dcterms:modified xsi:type="dcterms:W3CDTF">2021-10-11T04:36:08Z</dcterms:modified>
</cp:coreProperties>
</file>