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Contitution Day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States    </w:t>
      </w:r>
      <w:r>
        <w:t xml:space="preserve">   Senate    </w:t>
      </w:r>
      <w:r>
        <w:t xml:space="preserve">   Powers    </w:t>
      </w:r>
      <w:r>
        <w:t xml:space="preserve">   People    </w:t>
      </w:r>
      <w:r>
        <w:t xml:space="preserve">   laws    </w:t>
      </w:r>
      <w:r>
        <w:t xml:space="preserve">   House    </w:t>
      </w:r>
      <w:r>
        <w:t xml:space="preserve">   Elect    </w:t>
      </w:r>
      <w:r>
        <w:t xml:space="preserve">   Debate    </w:t>
      </w:r>
      <w:r>
        <w:t xml:space="preserve">   Courts    </w:t>
      </w:r>
      <w:r>
        <w:t xml:space="preserve">   Branch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Contitution Day 2017</dc:title>
  <dcterms:created xsi:type="dcterms:W3CDTF">2021-10-11T04:35:08Z</dcterms:created>
  <dcterms:modified xsi:type="dcterms:W3CDTF">2021-10-11T04:35:08Z</dcterms:modified>
</cp:coreProperties>
</file>