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Contour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two contour lines lying alongside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join places of equal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curving or caving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shaped like a gentle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representation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incline, can be gentle or steep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pieces of higher lying areas that stick out between different river valleys, contours point downhill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such as roads, railway lines, buildings and power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circles and spheres of different sizes with the same middle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 with a uniform slope represented by concentric contours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that bulges outward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Contour lines</dc:title>
  <dcterms:created xsi:type="dcterms:W3CDTF">2021-10-11T04:36:28Z</dcterms:created>
  <dcterms:modified xsi:type="dcterms:W3CDTF">2021-10-11T04:36:28Z</dcterms:modified>
</cp:coreProperties>
</file>