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 Counter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person who thinks a different way from someone else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it mean to oppose?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that feeling when you go against what you think is 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someone is finding the differences between multiple things, what that does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used to balance an opposite weight?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direction do the hands on a clock move, if they are rotating in the opposite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against the law to buy or sell?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thing called if it’s fake or artificial?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statement that is the opposite of another statement, in which is used as support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it mean when someone is doing something completely opposite?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 Counter Vocabulary</dc:title>
  <dcterms:created xsi:type="dcterms:W3CDTF">2021-10-11T04:35:29Z</dcterms:created>
  <dcterms:modified xsi:type="dcterms:W3CDTF">2021-10-11T04:35:29Z</dcterms:modified>
</cp:coreProperties>
</file>