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Contra/ Counter= against </w:t>
      </w:r>
    </w:p>
    <w:p>
      <w:pPr>
        <w:pStyle w:val="Questions"/>
      </w:pPr>
      <w:r>
        <w:t xml:space="preserve">1. LUCEABENRNOTCA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UTNEFRTOCIE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ENINUVUTRTIITCOE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OTUNREC EATUGMNR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TANOTRCS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COANBTANRD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ARCORTNY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CNCTDTROAI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TEORLKOWSCENCCUI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AARCNOTRNI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Contra/ Counter= against </dc:title>
  <dcterms:created xsi:type="dcterms:W3CDTF">2021-10-11T04:35:39Z</dcterms:created>
  <dcterms:modified xsi:type="dcterms:W3CDTF">2021-10-11T04:35:39Z</dcterms:modified>
</cp:coreProperties>
</file>