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patch    </w:t>
      </w:r>
      <w:r>
        <w:t xml:space="preserve">   awareness    </w:t>
      </w:r>
      <w:r>
        <w:t xml:space="preserve">   diaphragm    </w:t>
      </w:r>
      <w:r>
        <w:t xml:space="preserve">   methods    </w:t>
      </w:r>
      <w:r>
        <w:t xml:space="preserve">   safety    </w:t>
      </w:r>
      <w:r>
        <w:t xml:space="preserve">   fertility    </w:t>
      </w:r>
      <w:r>
        <w:t xml:space="preserve">   injection    </w:t>
      </w:r>
      <w:r>
        <w:t xml:space="preserve">   implant    </w:t>
      </w:r>
      <w:r>
        <w:t xml:space="preserve">   sex    </w:t>
      </w:r>
      <w:r>
        <w:t xml:space="preserve">   pregnancy    </w:t>
      </w:r>
      <w:r>
        <w:t xml:space="preserve">   consent    </w:t>
      </w:r>
      <w:r>
        <w:t xml:space="preserve">   coil    </w:t>
      </w:r>
      <w:r>
        <w:t xml:space="preserve">   pill    </w:t>
      </w:r>
      <w:r>
        <w:t xml:space="preserve">   condom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2021-10-11T04:36:23Z</dcterms:created>
  <dcterms:modified xsi:type="dcterms:W3CDTF">2021-10-11T04:36:23Z</dcterms:modified>
</cp:coreProperties>
</file>