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combined pill    </w:t>
      </w:r>
      <w:r>
        <w:t xml:space="preserve">   POP    </w:t>
      </w:r>
      <w:r>
        <w:t xml:space="preserve">   oestrogen    </w:t>
      </w:r>
      <w:r>
        <w:t xml:space="preserve">   ovulation    </w:t>
      </w:r>
      <w:r>
        <w:t xml:space="preserve">   cervical mucus    </w:t>
      </w:r>
      <w:r>
        <w:t xml:space="preserve">   sterilisation    </w:t>
      </w:r>
      <w:r>
        <w:t xml:space="preserve">   abstinence    </w:t>
      </w:r>
      <w:r>
        <w:t xml:space="preserve">   spermicide    </w:t>
      </w:r>
      <w:r>
        <w:t xml:space="preserve">   diaphragm    </w:t>
      </w:r>
      <w:r>
        <w:t xml:space="preserve">   IUD    </w:t>
      </w:r>
      <w:r>
        <w:t xml:space="preserve">   cap    </w:t>
      </w:r>
      <w:r>
        <w:t xml:space="preserve">   condoms    </w:t>
      </w:r>
      <w:r>
        <w:t xml:space="preserve">   Barrier methods    </w:t>
      </w:r>
      <w:r>
        <w:t xml:space="preserve">   Progesterone    </w:t>
      </w:r>
      <w:r>
        <w:t xml:space="preserve">   LH    </w:t>
      </w:r>
      <w:r>
        <w:t xml:space="preserve">   FSH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</dc:title>
  <dcterms:created xsi:type="dcterms:W3CDTF">2021-10-11T04:36:31Z</dcterms:created>
  <dcterms:modified xsi:type="dcterms:W3CDTF">2021-10-11T04:36:31Z</dcterms:modified>
</cp:coreProperties>
</file>