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HIV: Human Immunodeficiency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or girl applies it to her skin like a band-aid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birth control methods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part of the body is “the rod” implanted?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method of contraception is the most effective?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given to a woman or girl periodically to prevent ovulation and thicken cervical mucus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donut-shaped device inserted by a woman or girl into her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: Contraception prevents the spread of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Condoms are a form a ____________ form of contraception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or girl takes it daily to prevent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 </dc:title>
  <dcterms:created xsi:type="dcterms:W3CDTF">2021-10-11T04:36:25Z</dcterms:created>
  <dcterms:modified xsi:type="dcterms:W3CDTF">2021-10-11T04:36:25Z</dcterms:modified>
</cp:coreProperties>
</file>