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p>
      <w:pPr>
        <w:pStyle w:val="Questions"/>
      </w:pPr>
      <w:r>
        <w:t xml:space="preserve">1. INTAPML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OCONDM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EHT LPIL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CEAORTIPVTNCE CATHP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TEH OCLI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OECCEVTRINAPT EOTJIINNC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ALMFEE NMCODO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ANALIGV NRGI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AGDPRHIMA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ITSRLIANITSOE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2021-10-11T04:35:21Z</dcterms:created>
  <dcterms:modified xsi:type="dcterms:W3CDTF">2021-10-11T04:35:21Z</dcterms:modified>
</cp:coreProperties>
</file>