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 To Birth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trimesters are in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babies are born each year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we start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sperm cell attach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a lot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hair when pregnant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the legs and feet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pregnancy begin and end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more blood does the mother gain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baby grows </w:t>
            </w:r>
          </w:p>
        </w:tc>
      </w:tr>
    </w:tbl>
    <w:p>
      <w:pPr>
        <w:pStyle w:val="WordBankMedium"/>
      </w:pPr>
      <w:r>
        <w:t xml:space="preserve">   Egg    </w:t>
      </w:r>
      <w:r>
        <w:t xml:space="preserve">   Uterus     </w:t>
      </w:r>
      <w:r>
        <w:t xml:space="preserve">   Zygote    </w:t>
      </w:r>
      <w:r>
        <w:t xml:space="preserve">   Hormones     </w:t>
      </w:r>
      <w:r>
        <w:t xml:space="preserve">   Two litres    </w:t>
      </w:r>
      <w:r>
        <w:t xml:space="preserve">   3 million    </w:t>
      </w:r>
      <w:r>
        <w:t xml:space="preserve">   Three    </w:t>
      </w:r>
      <w:r>
        <w:t xml:space="preserve">   Swelling    </w:t>
      </w:r>
      <w:r>
        <w:t xml:space="preserve">   Thickens    </w:t>
      </w:r>
      <w:r>
        <w:t xml:space="preserve">   Heartburn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 To Birth </dc:title>
  <dcterms:created xsi:type="dcterms:W3CDTF">2021-10-11T04:36:44Z</dcterms:created>
  <dcterms:modified xsi:type="dcterms:W3CDTF">2021-10-11T04:36:44Z</dcterms:modified>
</cp:coreProperties>
</file>