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Contraception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Intrauterine system    </w:t>
      </w:r>
      <w:r>
        <w:t xml:space="preserve">   Emergency Contraception    </w:t>
      </w:r>
      <w:r>
        <w:t xml:space="preserve">   Progestogen-only Pill    </w:t>
      </w:r>
      <w:r>
        <w:t xml:space="preserve">   Cap    </w:t>
      </w:r>
      <w:r>
        <w:t xml:space="preserve">   Diaphragms    </w:t>
      </w:r>
      <w:r>
        <w:t xml:space="preserve">   Vaginal Ring    </w:t>
      </w:r>
      <w:r>
        <w:t xml:space="preserve">   Combined Pill    </w:t>
      </w:r>
      <w:r>
        <w:t xml:space="preserve">   The Coil    </w:t>
      </w:r>
      <w:r>
        <w:t xml:space="preserve">   Internal Condom    </w:t>
      </w:r>
      <w:r>
        <w:t xml:space="preserve">   External Condom    </w:t>
      </w:r>
      <w:r>
        <w:t xml:space="preserve">   Patch    </w:t>
      </w:r>
      <w:r>
        <w:t xml:space="preserve">   Injection    </w:t>
      </w:r>
      <w:r>
        <w:t xml:space="preserve">   Implant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Contraception Wordsearch</dc:title>
  <dcterms:created xsi:type="dcterms:W3CDTF">2021-10-11T04:36:37Z</dcterms:created>
  <dcterms:modified xsi:type="dcterms:W3CDTF">2021-10-11T04:36:37Z</dcterms:modified>
</cp:coreProperties>
</file>