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with spermicide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Releses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backup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kept in the vagina for 5-10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on the diaphragm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latex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in the vagina to stop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one of these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on the penis during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Thins the lining of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2021-10-11T04:35:34Z</dcterms:created>
  <dcterms:modified xsi:type="dcterms:W3CDTF">2021-10-11T04:35:34Z</dcterms:modified>
</cp:coreProperties>
</file>