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STD    </w:t>
      </w:r>
      <w:r>
        <w:t xml:space="preserve">   HIV    </w:t>
      </w:r>
      <w:r>
        <w:t xml:space="preserve">   PlanB    </w:t>
      </w:r>
      <w:r>
        <w:t xml:space="preserve">   Placebo    </w:t>
      </w:r>
      <w:r>
        <w:t xml:space="preserve">   Ovulation    </w:t>
      </w:r>
      <w:r>
        <w:t xml:space="preserve">   Barriers    </w:t>
      </w:r>
      <w:r>
        <w:t xml:space="preserve">   Lubricant    </w:t>
      </w:r>
      <w:r>
        <w:t xml:space="preserve">   vasectomy    </w:t>
      </w:r>
      <w:r>
        <w:t xml:space="preserve">   intercourse    </w:t>
      </w:r>
      <w:r>
        <w:t xml:space="preserve">   femidom    </w:t>
      </w:r>
      <w:r>
        <w:t xml:space="preserve">   spermicidal    </w:t>
      </w:r>
      <w:r>
        <w:t xml:space="preserve">   latex    </w:t>
      </w:r>
      <w:r>
        <w:t xml:space="preserve">   condom    </w:t>
      </w:r>
      <w:r>
        <w:t xml:space="preserve">   contraception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2021-10-11T04:36:00Z</dcterms:created>
  <dcterms:modified xsi:type="dcterms:W3CDTF">2021-10-11T04:36:00Z</dcterms:modified>
</cp:coreProperties>
</file>