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Contraception</w:t>
      </w:r>
    </w:p>
    <w:p>
      <w:pPr>
        <w:pStyle w:val="Questions"/>
      </w:pPr>
      <w:r>
        <w:t xml:space="preserve">1. OJAEIUNTLAC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COEPPR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PAVRDO-EEOPR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.C CBEEIATNNS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CISUTO IEURPTURTSN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VMTSEOCYA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TTIINZOEAIRFL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DAWIRHLAWT HDOTME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DONMCO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IUEAENTRIRTN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TGENESRO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 NPNCYRAEG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XALET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MRAOOLNH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.A HHYMTR MOEHTD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ILNAGVA NIRG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ENGPTROIS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USATLRENM YCCLE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EAORICTVTENSPC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2021-10-11T04:35:48Z</dcterms:created>
  <dcterms:modified xsi:type="dcterms:W3CDTF">2021-10-11T04:35:48Z</dcterms:modified>
</cp:coreProperties>
</file>