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Contraceptive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Refraining from sexual activity for any reason.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Condom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pull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Monitored menstrual cycle to know when ovulating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 sheath that traps the semen and acts as a barrier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Abstinence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copper or plastic inserted into the uterus to prevent the egg from implanting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Sterilization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Rubber device inserted into the vagina to block entrance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Withdrawal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Tubes tied or getting shipped leaves individual unable to conceive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Douching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Taken everyday at the same time gives estrogen and progesterone to prevent egg releasing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Patch placed on skin which gives off estrogen and progesterone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Fertility awareness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Ring inserted into the vagina left in for 3 weeks and taken out for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injection every 3 months that gives off progesterone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Washing or cleaning out of the vagina through insertion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Diaphram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Contraceptive Matching </dc:title>
  <dcterms:created xsi:type="dcterms:W3CDTF">2021-10-11T04:35:24Z</dcterms:created>
  <dcterms:modified xsi:type="dcterms:W3CDTF">2021-10-11T04:35:24Z</dcterms:modified>
</cp:coreProperties>
</file>