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Contraceptive Methods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doughnut-shaped device inserted by a woman or girl into her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Various substance inserted into the vagina to kill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sheath or pouch that a woman or girl inserts into her vagina to prevent sperm from entering her own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woman or girl takes it daily to prevent pregnancy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Shot given to a woman or girl periodically to prevent ovulation and thicken cervical mucus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 or girl applies it to her skin like a band-aid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operation in which a woman's fallopian tubes are cut or tied to prevent the egg and sperm from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or boy wears it on his penis during sex: it prevents pregnancy and protects against STIs/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surgical procedure that prevents the male's release of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Inserted into the uterus, and often shaped like a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rod inserted into the woman or girl arm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Contraceptive Methods Crossword Puzzle</dc:title>
  <dcterms:created xsi:type="dcterms:W3CDTF">2022-08-17T21:43:49Z</dcterms:created>
  <dcterms:modified xsi:type="dcterms:W3CDTF">2022-08-17T21:43:49Z</dcterms:modified>
</cp:coreProperties>
</file>