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Contraceptives</w:t>
      </w:r>
    </w:p>
    <w:p>
      <w:pPr>
        <w:pStyle w:val="Questions"/>
      </w:pPr>
      <w:r>
        <w:t xml:space="preserve">1. ISTCANNEBE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LMEA DNMCOOS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MELEAF OSCONDM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BHTRI TCRONLO LLPI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MARENI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VNUNIGRA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OEDP OTHS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TAODY GSEPNO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FME CPA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TBIHR RCTLOON CHTPA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ADIHPRMGA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RIGMNON ETRAF ILPL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ADWILAHRTW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IMRSPICEED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SVMCYEOAT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TRBIH NTROCOL LIPNMAT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17. RBTFEAEGEINDS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IDU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ARTSIZIILOTNE 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Contraceptives</dc:title>
  <dcterms:created xsi:type="dcterms:W3CDTF">2021-10-11T04:35:08Z</dcterms:created>
  <dcterms:modified xsi:type="dcterms:W3CDTF">2021-10-11T04:35:08Z</dcterms:modified>
</cp:coreProperties>
</file>