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Contraceptives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Using pills that contain hormones that suppress the normal development and release of eggs and/or alter the uterine lining so that pregnancy cannot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Hormone capsules are embedded under the skin of a woman’s upper arm which prevent ovaries from releasing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Surgical sterilization procedure for males – severing the tubes that carry sperm to the penis and tying the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Inserting special foam, cream or jelly into the vagina to kill the sperm before entering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Surgical sterilization procedure for females – cutting or tying the fallopian tubes so that the sperm and egg will not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Using a chemically treated sponge that fits over the opening of the cervix to prevent sperm from reaching the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Wearing a hormone-releasing patch on the female’s arm for three weeks out of every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Inserting a hormonal, bendable ring that releases hormones into the vagina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Plastic or metal device (some versions release hormones) that is inserted into the uterus by a physician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Planning not to have intercourse during the fertile period of the female’s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Wearing a sheath of thin latex rubber on the penis during intercourse to prevent sperm from entering the vagina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Avoiding sexual intercourse; 100% effective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Receiving a shot of synthetic hormone drug that prevents egg cells from being released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Inserting a latex cup into the vagina to prevent sperm from reaching the uterus; best used with a spermicide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Contraceptives</dc:title>
  <dcterms:created xsi:type="dcterms:W3CDTF">2021-10-11T04:35:26Z</dcterms:created>
  <dcterms:modified xsi:type="dcterms:W3CDTF">2021-10-11T04:35:26Z</dcterms:modified>
</cp:coreProperties>
</file>