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Contraceptives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Fact: combined method. Effectiveness Rate: 99.99% effective with perfect use, 99.97% effective with typical use.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Fact: put on before intercourse. Failure Rate: 21 out of 100 sexually active females will get pregnant within one year.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Fact: MUST SAY NO. Failure Rate: 0 out of 100 sexually active females will get pregnant within one year. Most Effective.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Fact: must be taken every day at the same time. Failure Rate: 8 out of 100 sexually active females will get pregnant within one year.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Fact: used every time intercourse occurs. Failure Rate: 29 out of 100 sexually active females will get pregnant within one year.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Fact: worn for one week and then changed. Failure Rate: 8 out of 100 sexually active females will get pregnant within one year.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Fact: stays in place and prevents against pregnancy for three weeks at a time. Failure Rate: 8 out of 100 sexually active females will get pregnant within one year.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Fact: must be done correctly to be effective. Failure Rate: 22 out of 100 sexually active females will get pregnant within one year.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Fact: given by a medical profession every three months. Failure Rate: 3 out of 100 sexually active females will get pregnant within one year.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Fact: combined method. Effectiveness Rate: 99.3% effective with perfect use, 92.4% effective with typical use.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Fact: protection last three years. Failure Rate: 0.05 out of 100 sexually active females will get pregnant within one year. Highly Effective.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Fact: put on before intercourse. Failure Rate: 15 out of 100 sexually active females will get pregnant within one year.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Fact: permanent. Failure Rate: 0.5 out of 100 sexually active females will get pregnant within one year. Highly Effective.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Fact: permanent. Failure Rate:  0.15 out of 100 sexually active females will get pregnant within one year. Highly Effective.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Fact: must be used with spermicide. Failure Rate: 16 out of 100 sexually active females will get pregnant within one year.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Fact: protection last five to ten years. Failure Rate: 0.8 out of 100 sexually active females will get pregnant within one year. Highly Effective.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Fact: protection last five to ten years. Failure Rate: 0.2 out of 100 sexually active females will get pregnant within one year. Highly Effective.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Fact: does not protect against STD's. Failure Rate: 9 out of 100 sexually active females will get pregnant within one year.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Contraceptives</dc:title>
  <dcterms:created xsi:type="dcterms:W3CDTF">2021-10-11T04:35:42Z</dcterms:created>
  <dcterms:modified xsi:type="dcterms:W3CDTF">2021-10-11T04:35:42Z</dcterms:modified>
</cp:coreProperties>
</file>