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pulling the penis out of the vagina before ejaculation.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permanent birth control option, closes or blocks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after unprotected sex to stop a pregnancy before it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bendable ring that you insert into vagina, gives off hormones that prevent your ovaries from releasing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it once a day, at the same time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a physical barrier between the sperm and the egg so that fertilization cannot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Choosing to not engage in any sexual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a physical barrier between the sperm and the egg so that fertilization cannot occur; inserted into the vagina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Placed in the uterus by a healthcare provider to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applied to skin once a week for 3 weeks, gives off hormones to prevent egg release from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injection that contains progestin, a hormone that prevents the ovaries from releasing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blocks the tubes that carry a man’s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Placed under the skin of the upper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</dc:title>
  <dcterms:created xsi:type="dcterms:W3CDTF">2021-10-11T04:35:49Z</dcterms:created>
  <dcterms:modified xsi:type="dcterms:W3CDTF">2021-10-11T04:35:49Z</dcterms:modified>
</cp:coreProperties>
</file>