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Emergency contraception    </w:t>
      </w:r>
      <w:r>
        <w:t xml:space="preserve">   Protection    </w:t>
      </w:r>
      <w:r>
        <w:t xml:space="preserve">   STI    </w:t>
      </w:r>
      <w:r>
        <w:t xml:space="preserve">   STD    </w:t>
      </w:r>
      <w:r>
        <w:t xml:space="preserve">   Prevention    </w:t>
      </w:r>
      <w:r>
        <w:t xml:space="preserve">   Unintended pregnancies    </w:t>
      </w:r>
      <w:r>
        <w:t xml:space="preserve">   Implant    </w:t>
      </w:r>
      <w:r>
        <w:t xml:space="preserve">   Sex education    </w:t>
      </w:r>
      <w:r>
        <w:t xml:space="preserve">   Depo shot    </w:t>
      </w:r>
      <w:r>
        <w:t xml:space="preserve">   Patch    </w:t>
      </w:r>
      <w:r>
        <w:t xml:space="preserve">   IUD    </w:t>
      </w:r>
      <w:r>
        <w:t xml:space="preserve">   Health educators    </w:t>
      </w:r>
      <w:r>
        <w:t xml:space="preserve">   Birth Control    </w:t>
      </w:r>
      <w:r>
        <w:t xml:space="preserve">   Condom    </w:t>
      </w:r>
      <w:r>
        <w:t xml:space="preserve">   Contraceptives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 </dc:title>
  <dcterms:created xsi:type="dcterms:W3CDTF">2021-10-11T04:35:51Z</dcterms:created>
  <dcterms:modified xsi:type="dcterms:W3CDTF">2021-10-11T04:35:51Z</dcterms:modified>
</cp:coreProperties>
</file>