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Contraceptives and Pregnancy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only sure way to prevent pregnancy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38% of people who have kids before 18 get a ____________ diploma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82% of ____ pregnancy’s are not planned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pregnancy term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months is a woman pregnant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month 5 the baby is the length of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contraceptive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teen pregnancy’s end in abortion 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common type of birth control is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month three the baby is the size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 is a male contraceptive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weeks until you can find out the gender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Contraceptives and Pregnancy </dc:title>
  <dcterms:created xsi:type="dcterms:W3CDTF">2021-10-11T04:36:21Z</dcterms:created>
  <dcterms:modified xsi:type="dcterms:W3CDTF">2021-10-11T04:36:21Z</dcterms:modified>
</cp:coreProperties>
</file>