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Contraceptives </w:t>
      </w:r>
    </w:p>
    <w:p>
      <w:pPr>
        <w:pStyle w:val="Questions"/>
      </w:pPr>
      <w:r>
        <w:t xml:space="preserve">1. MFEALE OSODMNC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REDCPIEIMS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APITNLM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TEH PATHC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TUALB LGNIITOA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IARRBER MSTEHOD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THE OSTSH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NOMHRAOL ODEHSMT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SCTAEOYMV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LPNA 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THE LPIL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ALME ONCODM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ONEPSG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UDI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NIALAVG GNRI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Female condoms     </w:t>
      </w:r>
      <w:r>
        <w:t xml:space="preserve">   Spermicide    </w:t>
      </w:r>
      <w:r>
        <w:t xml:space="preserve">   Implant    </w:t>
      </w:r>
      <w:r>
        <w:t xml:space="preserve">   The Patch     </w:t>
      </w:r>
      <w:r>
        <w:t xml:space="preserve">   Tubal Ligation     </w:t>
      </w:r>
      <w:r>
        <w:t xml:space="preserve">   Barrier Methods     </w:t>
      </w:r>
      <w:r>
        <w:t xml:space="preserve">   The Shots     </w:t>
      </w:r>
      <w:r>
        <w:t xml:space="preserve">   Hormonal Methods     </w:t>
      </w:r>
      <w:r>
        <w:t xml:space="preserve">   Vasectomy     </w:t>
      </w:r>
      <w:r>
        <w:t xml:space="preserve">   Plan B    </w:t>
      </w:r>
      <w:r>
        <w:t xml:space="preserve">   The Pill     </w:t>
      </w:r>
      <w:r>
        <w:t xml:space="preserve">   Male Condom     </w:t>
      </w:r>
      <w:r>
        <w:t xml:space="preserve">   Sponge     </w:t>
      </w:r>
      <w:r>
        <w:t xml:space="preserve">   IUD     </w:t>
      </w:r>
      <w:r>
        <w:t xml:space="preserve">   Vaginal 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 </dc:title>
  <dcterms:created xsi:type="dcterms:W3CDTF">2021-10-11T04:36:02Z</dcterms:created>
  <dcterms:modified xsi:type="dcterms:W3CDTF">2021-10-11T04:36:02Z</dcterms:modified>
</cp:coreProperties>
</file>