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Contra-,counter-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the opposite of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thinks differently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express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Counterclockwise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is against the law to buy or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weight used to balance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Goes against your gut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used to support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 different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Contra-,counter-</dc:title>
  <dcterms:created xsi:type="dcterms:W3CDTF">2021-10-11T04:35:27Z</dcterms:created>
  <dcterms:modified xsi:type="dcterms:W3CDTF">2021-10-11T04:35:27Z</dcterms:modified>
</cp:coreProperties>
</file>